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8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1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АО «</w:t>
      </w:r>
      <w:r>
        <w:rPr>
          <w:rFonts w:ascii="Times New Roman" w:eastAsia="Times New Roman" w:hAnsi="Times New Roman" w:cs="Times New Roman"/>
          <w:sz w:val="26"/>
          <w:szCs w:val="26"/>
        </w:rPr>
        <w:t>РЕСО-</w:t>
      </w:r>
      <w:r>
        <w:rPr>
          <w:rFonts w:ascii="Times New Roman" w:eastAsia="Times New Roman" w:hAnsi="Times New Roman" w:cs="Times New Roman"/>
          <w:sz w:val="26"/>
          <w:szCs w:val="26"/>
        </w:rPr>
        <w:t>Гарантия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UserDefinedgrp-2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Демковичу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2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возмещении ущерба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регресса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АО «РЕСО-</w:t>
      </w:r>
      <w:r>
        <w:rPr>
          <w:rFonts w:ascii="Times New Roman" w:eastAsia="Times New Roman" w:hAnsi="Times New Roman" w:cs="Times New Roman"/>
          <w:sz w:val="26"/>
          <w:szCs w:val="26"/>
        </w:rPr>
        <w:t>Гарантия»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Демковичу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1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возмещении ущерба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3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Демковича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АО «РЕСО-</w:t>
      </w:r>
      <w:r>
        <w:rPr>
          <w:rFonts w:ascii="Times New Roman" w:eastAsia="Times New Roman" w:hAnsi="Times New Roman" w:cs="Times New Roman"/>
          <w:sz w:val="26"/>
          <w:szCs w:val="26"/>
        </w:rPr>
        <w:t>Гарантия»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денежные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средства в счет возмещения ущерба, выплаченные потерпевшему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дорожно-транспортн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происшестви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4, в порядке регресса,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UserDefinedgrp-25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госпошлины в размере </w:t>
      </w:r>
      <w:r>
        <w:rPr>
          <w:rStyle w:val="cat-UserDefinedgrp-26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всего </w:t>
      </w:r>
      <w:r>
        <w:rPr>
          <w:rStyle w:val="cat-UserDefinedgrp-27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UserDefinedgrp-28rplc-3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№12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29rplc-35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0">
    <w:name w:val="cat-UserDefined grp-18 rplc-0"/>
    <w:basedOn w:val="DefaultParagraphFont"/>
  </w:style>
  <w:style w:type="character" w:customStyle="1" w:styleId="cat-UserDefinedgrp-19rplc-7">
    <w:name w:val="cat-UserDefined grp-19 rplc-7"/>
    <w:basedOn w:val="DefaultParagraphFont"/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1rplc-18">
    <w:name w:val="cat-UserDefined grp-21 rplc-18"/>
    <w:basedOn w:val="DefaultParagraphFont"/>
  </w:style>
  <w:style w:type="character" w:customStyle="1" w:styleId="cat-UserDefinedgrp-23rplc-19">
    <w:name w:val="cat-UserDefined grp-23 rplc-19"/>
    <w:basedOn w:val="DefaultParagraphFont"/>
  </w:style>
  <w:style w:type="character" w:customStyle="1" w:styleId="cat-UserDefinedgrp-24rplc-21">
    <w:name w:val="cat-UserDefined grp-24 rplc-21"/>
    <w:basedOn w:val="DefaultParagraphFont"/>
  </w:style>
  <w:style w:type="character" w:customStyle="1" w:styleId="cat-UserDefinedgrp-25rplc-24">
    <w:name w:val="cat-UserDefined grp-25 rplc-24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2">
    <w:name w:val="cat-UserDefined grp-28 rplc-32"/>
    <w:basedOn w:val="DefaultParagraphFont"/>
  </w:style>
  <w:style w:type="character" w:customStyle="1" w:styleId="cat-UserDefinedgrp-29rplc-35">
    <w:name w:val="cat-UserDefined grp-2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